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16.3.2024 lauantai</w:t>
      </w:r>
    </w:p>
    <w:p>
      <w:pPr>
        <w:pStyle w:val="Heading1"/>
      </w:pPr>
      <w:r>
        <w:t>16.3.2024-17.3.2024</w:t>
      </w:r>
    </w:p>
    <w:p>
      <w:pPr>
        <w:pStyle w:val="Heading2"/>
      </w:pPr>
      <w:r>
        <w:t>14:00-00:00 Company Portmanteau: Piste, piste, piste – Bravo!-festivaalin Off-ohjelmistossa</w:t>
      </w:r>
    </w:p>
    <w:p>
      <w:r>
        <w:t>“Eräänä päivänä lapsi istutti maahan kolme pientä pistettä, jotka kasvoivat kauniiksi viivoiksi.” Lapsille ja nuorelle yleisölle suunnattu esitys yhdistää nykysirkusta, tanssia ja elävää kuvataidetta.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