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18.3.2024 maanantai</w:t>
      </w:r>
    </w:p>
    <w:p>
      <w:pPr>
        <w:pStyle w:val="Heading1"/>
      </w:pPr>
      <w:r>
        <w:t>18.3.2024-19.3.2024</w:t>
      </w:r>
    </w:p>
    <w:p>
      <w:pPr>
        <w:pStyle w:val="Heading2"/>
      </w:pPr>
      <w:r>
        <w:t>10:00-00:00 Kompany Grensgeval: Murmur – koululaisryhmille osana Bravo!-festivaalia</w:t>
      </w:r>
    </w:p>
    <w:p>
      <w:r>
        <w:t>Akrobaattista ääniteatteria Belgiasta! Tarvitaan vain murisevat reput, kaiuttimien luomat maisemat ja yksi akrobaattinen säveltäjä.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