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22.3.2024 perjantai</w:t>
      </w:r>
    </w:p>
    <w:p>
      <w:pPr>
        <w:pStyle w:val="Heading1"/>
      </w:pPr>
      <w:r>
        <w:t>22.3.2024-23.3.2024</w:t>
      </w:r>
    </w:p>
    <w:p>
      <w:pPr>
        <w:pStyle w:val="Heading2"/>
      </w:pPr>
      <w:r>
        <w:t>13:00-00:00 NYXXX: Hör så tyst det är (SWE) – ruotsiksi koululaisryhmille osana Bravo!-festivaalia</w:t>
      </w:r>
    </w:p>
    <w:p>
      <w:r>
        <w:t>Miltä kuulostaa putoava hiekanjyvä? Voiko muovin rapina kuulostaa räiskyvältä tulelta? Hör så tyst det är – Kuuntele kuinka hiljaista -esityksessä on mahdollisuus tutustua ääniteknologiaan ja luoda itse musiikkia.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