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5.2.2024 maanantai</w:t>
      </w:r>
    </w:p>
    <w:p>
      <w:pPr>
        <w:pStyle w:val="Heading1"/>
      </w:pPr>
      <w:r>
        <w:t>5.2.2024-6.2.2024</w:t>
      </w:r>
    </w:p>
    <w:p>
      <w:pPr>
        <w:pStyle w:val="Heading2"/>
      </w:pPr>
      <w:r>
        <w:t>14:00-00:00 Min källa - Tomi Pulkkinen Trions Runebergssånger – Seniornätverksträff</w:t>
      </w:r>
    </w:p>
    <w:p>
      <w:r>
        <w:t>Vi får höra Runebergs dikter i ny tonsättning av Tomi Pulkkinen! Arto Nybom (fiol) och Joel Jaakkola (trummor) står för ackompanjemanget.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