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20.11.2024 keskiviikko</w:t>
      </w:r>
    </w:p>
    <w:p>
      <w:pPr>
        <w:pStyle w:val="Heading1"/>
      </w:pPr>
      <w:r>
        <w:t>20.11.2024-21.11.2024</w:t>
      </w:r>
    </w:p>
    <w:p>
      <w:pPr>
        <w:pStyle w:val="Heading2"/>
      </w:pPr>
      <w:r>
        <w:t>19:00-00:00 PERUTTU: Retrojengi – Danny, Frederik, Erkki Liikanen</w:t>
      </w:r>
    </w:p>
    <w:p>
      <w:r>
        <w:t>Konsertti on valitettavasti peruttu tapahtumanjärjestäjän päätöksellä. Ostetut liput voi palauttaa osoitteessa https://web.lippu.fi/palautus 15.12.2024 mennessä.</w:t>
      </w:r>
    </w:p>
    <w:p>
      <w:r>
        <w:t>38,50 € earlybird 31.1. asti. 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