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19:00-00:00 Tanssin juhlaa – Helsingin Tanssikeskuksen kevätnäytös</w:t>
      </w:r>
    </w:p>
    <w:p>
      <w:r>
        <w:t>Helsingin Tanssikeskuksen vuoden 2024 kevätnäytös polkaisee kesän käyntiin ryminällä, kun lavan ottaa haltuun suuri joukko tanssijoita alkeista edistyneisiin ja ammattilaisiin.</w:t>
      </w:r>
    </w:p>
    <w:p>
      <w:r>
        <w:t>24,50 € / 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