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18:00-00:00 SIIRRETTY Ethno Contemporary Ballet: 4308 – Suomen kantaesitys</w:t>
      </w:r>
    </w:p>
    <w:p>
      <w:r>
        <w:t>Tapahtuma on valitettavasti jouduttu siirtämään marraskuulle, uusi esityspäivä on 13.11.2024 klo 18.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