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2.3.2024 lauantai</w:t>
      </w:r>
    </w:p>
    <w:p>
      <w:pPr>
        <w:pStyle w:val="Heading1"/>
      </w:pPr>
      <w:r>
        <w:t>2.3.2024-3.3.2024</w:t>
      </w:r>
    </w:p>
    <w:p>
      <w:pPr>
        <w:pStyle w:val="Heading2"/>
      </w:pPr>
      <w:r>
        <w:t>15:00-00:00 Kontaktissa – Caisan valkokangas tanssii</w:t>
      </w:r>
    </w:p>
    <w:p>
      <w:r>
        <w:t>Tanssielokuvan moninaisuus nousee valokeilaan Kontaktissa -näytöksessä, jonka jokainen elokuva kurkottaa yhteyteen joko toisen, itsensä tai ympäristönsä kanssa.</w:t>
      </w:r>
    </w:p>
    <w:p>
      <w:r>
        <w:t>7 / 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