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18:00-00:00 Voimaa ja vapautta – Caisan valkokangas tanssii</w:t>
      </w:r>
    </w:p>
    <w:p>
      <w:r>
        <w:t>Voimaa ja Vapautta -näytöksen kahdeksassa elokuvassa vapaudutaan ja saadaan vahvuutta tanssin, luonnon ja mielikuvituksen voimin.</w:t>
      </w:r>
    </w:p>
    <w:p>
      <w:r>
        <w:t>7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