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26.3.2024 tiistai</w:t>
      </w:r>
    </w:p>
    <w:p>
      <w:pPr>
        <w:pStyle w:val="Heading1"/>
      </w:pPr>
      <w:r>
        <w:t>26.3.2024-27.3.2024</w:t>
      </w:r>
    </w:p>
    <w:p>
      <w:pPr>
        <w:pStyle w:val="Heading2"/>
      </w:pPr>
      <w:r>
        <w:t>19:00-00:00 Indian Classical &amp; Indo Jazz -konsertti</w:t>
      </w:r>
    </w:p>
    <w:p>
      <w:r>
        <w:t>Intialaisen klassisen musiikin taiturit ja suomalaisen jazzin mestarit kohtaavat ja soittavat yhdessä ”East meets West” -hengessä. Klassista intialaista musiikkia ja indojazzia.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