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24.4.2024 keskiviikko</w:t>
      </w:r>
    </w:p>
    <w:p>
      <w:pPr>
        <w:pStyle w:val="Heading1"/>
      </w:pPr>
      <w:r>
        <w:t>24.4.2024-25.4.2024</w:t>
      </w:r>
    </w:p>
    <w:p>
      <w:pPr>
        <w:pStyle w:val="Heading2"/>
      </w:pPr>
      <w:r>
        <w:t>20:00-00:00 Joep Beving (NL)</w:t>
      </w:r>
    </w:p>
    <w:p>
      <w:r>
        <w:t>Maailmankuulu pianistitähti Joep Beving saapuu keväällä ensimmäistä kertaa Suomeen</w:t>
      </w:r>
    </w:p>
    <w:p>
      <w:r>
        <w:t>29/34/37 €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