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18:00-00:00 Shai Maestro &amp; Michael Mayo – Savoy JAZZFest 6.-9.3.2024</w:t>
      </w:r>
    </w:p>
    <w:p>
      <w:r>
        <w:t>Tähtipianisti Shai Maestro kohtaa laulajamestari Michael Mayon</w:t>
      </w:r>
    </w:p>
    <w:p>
      <w:r>
        <w:t>57/37/27/15 €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