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16:00-18:00 Miltä tuntuu olla eläin? – Tervetuloa näyttelyn avajaisiin!</w:t>
      </w:r>
    </w:p>
    <w:p>
      <w:r>
        <w:t>Miltä tuntuu olla eläin? -näyttelyn avajaisia juhlitaan tiistaina 20.2.2024 klo 16-18.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