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31.1.2024 keskiviikko</w:t>
      </w:r>
    </w:p>
    <w:p>
      <w:pPr>
        <w:pStyle w:val="Heading1"/>
      </w:pPr>
      <w:r>
        <w:t>31.1.2024-1.2.2024</w:t>
      </w:r>
    </w:p>
    <w:p>
      <w:pPr>
        <w:pStyle w:val="Heading2"/>
      </w:pPr>
      <w:r>
        <w:t>18:00-00:00 Onsdagsbio: Toinen näytös</w:t>
      </w:r>
    </w:p>
    <w:p>
      <w:r>
        <w:t>Evan elämä juuri eläkkeelle jäätyään voisi olla paremminkin. Evan ex-mies on muuttanut kadun toiselle puolelle uuden vaimonsa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