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9.2.2024 perjantai</w:t>
      </w:r>
    </w:p>
    <w:p>
      <w:pPr>
        <w:pStyle w:val="Heading1"/>
      </w:pPr>
      <w:r>
        <w:t>9.2.2024-10.2.2024</w:t>
      </w:r>
    </w:p>
    <w:p>
      <w:pPr>
        <w:pStyle w:val="Heading2"/>
      </w:pPr>
      <w:r>
        <w:t>18:00-00:00 Häivähdys purppuraa (12) – Kino Helios</w:t>
      </w:r>
    </w:p>
    <w:p>
      <w:r>
        <w:t>Warner Bros. Pictures kutsuu sinut kokemaan poikkeuksellisen sisarussuhteen kolmen naisen välillä, joita yhdistää särkymätön side Häivähdys purppuraa -elokuvassa.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