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17.4.2024 keskiviikko</w:t>
      </w:r>
    </w:p>
    <w:p>
      <w:pPr>
        <w:pStyle w:val="Heading1"/>
      </w:pPr>
      <w:r>
        <w:t>17.4.2024-18.4.2024</w:t>
      </w:r>
    </w:p>
    <w:p>
      <w:pPr>
        <w:pStyle w:val="Heading2"/>
      </w:pPr>
      <w:r>
        <w:t>19:00-00:00 PERUTTU The Great Helsinki Swing Big Band: Swingin' Free</w:t>
      </w:r>
    </w:p>
    <w:p>
      <w:r>
        <w:t>Hae lippurahojen palautusta 17.5.2024 mennessä osoitteesta https://web.lippu.fi/palautus/</w:t>
      </w:r>
    </w:p>
    <w:p>
      <w:r>
        <w:t>22 € / 14,50 €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