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29.10.2024 tiistai</w:t>
      </w:r>
    </w:p>
    <w:p>
      <w:pPr>
        <w:pStyle w:val="Heading1"/>
      </w:pPr>
      <w:r>
        <w:t>29.10.2024-30.10.2024</w:t>
      </w:r>
    </w:p>
    <w:p>
      <w:pPr>
        <w:pStyle w:val="Heading2"/>
      </w:pPr>
      <w:r>
        <w:t>19:00-00:00 Miesflunssa – Ilari Johansson &amp; Mika Räinä</w:t>
      </w:r>
    </w:p>
    <w:p>
      <w:r>
        <w:t>Komedia vakavista aiheista, joka avaa miesflunssan todellisia syntysyitä.</w:t>
      </w:r>
    </w:p>
    <w:p>
      <w:r>
        <w:t>24,90-34,90 €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