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18:00-20:00 DocPoint-jatkot: Nasrin's voice, Kaisa Rastimo – Elokuvanäytös + Q &amp; A</w:t>
      </w:r>
    </w:p>
    <w:p>
      <w:r>
        <w:t>Näytöksen jälkeen Docpoint-festivaalin ohjelmajohtaja Inka Achté haastattelee elokuvan ohjaaja Kaisa Rastimoa.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