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2.3.2024 lauantai</w:t>
      </w:r>
    </w:p>
    <w:p>
      <w:pPr>
        <w:pStyle w:val="Heading1"/>
      </w:pPr>
      <w:r>
        <w:t>2.3.2024-3.3.2024</w:t>
      </w:r>
    </w:p>
    <w:p>
      <w:pPr>
        <w:pStyle w:val="Heading2"/>
      </w:pPr>
      <w:r>
        <w:t>14:00-00:00 Teater Kojan: Keltainenko? Varför gul?</w:t>
      </w:r>
    </w:p>
    <w:p>
      <w:r>
        <w:t>Miltä maailma näyttäisi, jos sinä saisit päättää? Mitä jos sinun unesi olisivatkin totta? Osaisivatko eläimet puhua? Entä osaisiko ihminen lentää? Olisimmeko kaikki ystäviä? Mitä värejä maailmassa olisi?</w:t>
      </w:r>
    </w:p>
    <w:p>
      <w:r>
        <w:t>12 €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