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14.2.2024 keskiviikko</w:t>
      </w:r>
    </w:p>
    <w:p>
      <w:pPr>
        <w:pStyle w:val="Heading1"/>
      </w:pPr>
      <w:r>
        <w:t>14.2.2024 keskiviikko</w:t>
      </w:r>
    </w:p>
    <w:p>
      <w:pPr>
        <w:pStyle w:val="Heading2"/>
      </w:pPr>
      <w:r>
        <w:t>10:00-19:30 Vuotalon ystävänpäivä – Mukana Mannerheimin Lastensuojeluliitto</w:t>
      </w:r>
    </w:p>
    <w:p>
      <w:r>
        <w:t>Tervetuloa Vuotalon ystävänpäivään!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