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8.5.2024 keskiviikko</w:t>
      </w:r>
    </w:p>
    <w:p>
      <w:pPr>
        <w:pStyle w:val="Heading1"/>
      </w:pPr>
      <w:r>
        <w:t>8.5.2024-9.5.2024</w:t>
      </w:r>
    </w:p>
    <w:p>
      <w:pPr>
        <w:pStyle w:val="Heading2"/>
      </w:pPr>
      <w:r>
        <w:t>18:00-00:00 Kolmen kielen Stand-Up-klubi</w:t>
      </w:r>
    </w:p>
    <w:p>
      <w:r>
        <w:t>Vuotalo järjestää toukokuussa 2024 kolmen kielen stand up-illan!</w:t>
      </w:r>
    </w:p>
    <w:p>
      <w:r>
        <w:t>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