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12:00-14:00 Vuotalon ilmiömäinen pääsiäinen</w:t>
      </w:r>
    </w:p>
    <w:p>
      <w:r>
        <w:t>Tule mukaan ilmiömäisen teatterin pyörteisiin Vuotalolle!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