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11.4.2024 torstai</w:t>
      </w:r>
    </w:p>
    <w:p>
      <w:pPr>
        <w:pStyle w:val="Heading1"/>
      </w:pPr>
      <w:r>
        <w:t>11.4.2024-12.4.2024</w:t>
      </w:r>
    </w:p>
    <w:p>
      <w:pPr>
        <w:pStyle w:val="Heading2"/>
      </w:pPr>
      <w:r>
        <w:t>19:00-00:00 Ogeli Big Bandin kevätkonsertti</w:t>
      </w:r>
    </w:p>
    <w:p>
      <w:r>
        <w:t>Ogeli Big Bandin perinteisessä kevätkonsertissa pääsee nauttimaan mukaansa tempaavasta big band -musiikista, laulusolistina loistava Harriet Honkaniemi.</w:t>
      </w:r>
    </w:p>
    <w:p>
      <w:r>
        <w:t>20,50 € /14,50 €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