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19:00-00:00 Flamencon ilta – Katja Lundén Company</w:t>
      </w:r>
    </w:p>
    <w:p>
      <w:r>
        <w:t>Flamencon illassa monisävyistä ja sielukasta flamencoa tulkitsevat pohjoismaisen flamencon huippuihin kuuluvan Katja Lundénin edistyneet oppilaat.</w:t>
      </w:r>
    </w:p>
    <w:p>
      <w:r>
        <w:t>22 € / 17 € 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