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25.1.2024 torstai</w:t>
      </w:r>
    </w:p>
    <w:p>
      <w:pPr>
        <w:pStyle w:val="Heading1"/>
      </w:pPr>
      <w:r>
        <w:t>25.1.2024-18.2.2024</w:t>
      </w:r>
    </w:p>
    <w:p>
      <w:pPr>
        <w:pStyle w:val="Heading2"/>
      </w:pPr>
      <w:r>
        <w:t>Anna Emilia Järvinen: Salonkikelpoinen horjahdus – Helsingin taiteilijaseura</w:t>
      </w:r>
    </w:p>
    <w:p>
      <w:r>
        <w:t>Anna Emilia Järvisen (s. -90 Oulussa, asuu ja työskentelee Helsingissä) näyttely koostuu ekspressiivisesti, intuitiolla ja pienellä ironialla toteutetuista sekatekniikkateoksista.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