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4.4.2024 torstai</w:t>
      </w:r>
    </w:p>
    <w:p>
      <w:pPr>
        <w:pStyle w:val="Heading1"/>
      </w:pPr>
      <w:r>
        <w:t>4.4.2024-28.4.2024</w:t>
      </w:r>
    </w:p>
    <w:p>
      <w:pPr>
        <w:pStyle w:val="Heading2"/>
      </w:pPr>
      <w:r>
        <w:t>Sari Nieminen: Tässä hetkessä minä elän!</w:t>
      </w:r>
    </w:p>
    <w:p>
      <w:r>
        <w:t>Rintasyöpäyhdistys Europa Donna Finland ry:n jäseniä osallistui kuvausprojektiin, jossa kuvattiin heidän alastonta keskivartaloaan. Kaikki kuvatut ovat rintasyövän sairastaneita.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