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12.4.2024 perjantai</w:t>
      </w:r>
    </w:p>
    <w:p>
      <w:pPr>
        <w:pStyle w:val="Heading1"/>
      </w:pPr>
      <w:r>
        <w:t>12.4.2024-13.4.2024</w:t>
      </w:r>
    </w:p>
    <w:p>
      <w:pPr>
        <w:pStyle w:val="Heading2"/>
      </w:pPr>
      <w:r>
        <w:t>19:00-00:00 Frans – tarina kuurosokeasta – Viittomakielinen teatteri</w:t>
      </w:r>
    </w:p>
    <w:p>
      <w:r>
        <w:t>Kuurosokea Frans Leijonin (1879–1947) elämästä kertova näytelmä on tarina poikkeuksellisesta resilienssistä ja voitosta vaikeuksien keskellä.</w:t>
      </w:r>
    </w:p>
    <w:p>
      <w:r>
        <w:t>24 € / 20 € / 18 € / lapset 8,50 €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