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16.5.2024 torstai</w:t>
      </w:r>
    </w:p>
    <w:p>
      <w:pPr>
        <w:pStyle w:val="Heading1"/>
      </w:pPr>
      <w:r>
        <w:t>16.5.2024-17.5.2024</w:t>
      </w:r>
    </w:p>
    <w:p>
      <w:pPr>
        <w:pStyle w:val="Heading2"/>
      </w:pPr>
      <w:r>
        <w:t>19:00-00:00 Pyörällä ajamisen taito - Ensi-ilta – Näytelmä elämänpyörästä</w:t>
      </w:r>
    </w:p>
    <w:p>
      <w:r>
        <w:t>Kolmekymppinen Sami kaatuu eräänä yönä humalassa polkupyörällään ja satuttaa itsensä pahasti. Tapahtuneen jälkeen hän päätyy lopulta lepäämään ja toipumaan päihdekuntoutukseen, pois kaupungista maaseudulle.</w:t>
      </w:r>
    </w:p>
    <w:p>
      <w:r>
        <w:t>15 € / 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