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13.4.2024 lauantai</w:t>
      </w:r>
    </w:p>
    <w:p>
      <w:pPr>
        <w:pStyle w:val="Heading1"/>
      </w:pPr>
      <w:r>
        <w:t>13.4.2024 lauantai</w:t>
      </w:r>
    </w:p>
    <w:p>
      <w:pPr>
        <w:pStyle w:val="Heading2"/>
      </w:pPr>
      <w:r>
        <w:t>16:30-20:00 Pan-African Ensemble &amp; Road Ensemble – Sounds of Stoa</w:t>
      </w:r>
    </w:p>
    <w:p>
      <w:r>
        <w:t>Sounds of Stoa täyttää kulttuurikeskus Stoan livemusiikilla ja muulla ohjelmalla.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