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5.6.2024 keskiviikko</w:t>
      </w:r>
    </w:p>
    <w:p>
      <w:pPr>
        <w:pStyle w:val="Heading1"/>
      </w:pPr>
      <w:r>
        <w:t>5.6.2024-6.6.2024</w:t>
      </w:r>
    </w:p>
    <w:p>
      <w:pPr>
        <w:pStyle w:val="Heading2"/>
      </w:pPr>
      <w:r>
        <w:t>19:00-00:00 Canned Heat (USA) – On the road again</w:t>
      </w:r>
    </w:p>
    <w:p>
      <w:r>
        <w:t>Blues-rock/boogie-yhtye Canned Heat sai alkunsa Los Angelesissa, Kaliforniassa vuonna 1965. Canned Heat tunnetaan bluestulkinnoistaan sekä ponnisteluistaan kiinnostuksen herättämiseksi lajityyppiä ja alkuperäisiä blues-artisteja kohtaan.</w:t>
      </w:r>
    </w:p>
    <w:p>
      <w:r>
        <w:t>60 €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