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13.4.2024 lauantai</w:t>
      </w:r>
    </w:p>
    <w:p>
      <w:pPr>
        <w:pStyle w:val="Heading1"/>
      </w:pPr>
      <w:r>
        <w:t>13.4.2024-14.4.2024</w:t>
      </w:r>
    </w:p>
    <w:p>
      <w:pPr>
        <w:pStyle w:val="Heading2"/>
      </w:pPr>
      <w:r>
        <w:t>18:00-00:00 Visa - Karim Gharbi – TAPAHTUMA ON PERUTTU!</w:t>
      </w:r>
    </w:p>
    <w:p>
      <w:r>
        <w:t>La 13.4.2024 Visa - Karim Gharbi -esitys Savoy-teatterissa on peruttu.Jo maksetuista lipuista tulee hakea rahanpalautusta sunnuntaihin 21.4.2024 mennessä, ja rahat saa tällöin takaisin lukuun ottamatta Lippupisteen palvelu- tai toimitusmaksuja.Lippurahojen palautukset hoidetaan verkkolinkin kautta:https://web.lippu.fi/palautus/ Ostetuista lipuista hyvitetään lipunhinta (ei palvelu- tai toimitusmaksuja). Tapahtumajärjestäjä Baltimex Events sekä Savoy-teatteri ja Lippupiste pahoittelevat peruuntumisesta aiheutuvaa harmia.****Arabiankielinen stand up showIkäsuositus: 4+Kesto n. 2 h, ei väliaikaa</w:t>
      </w:r>
    </w:p>
    <w:p>
      <w:r>
        <w:t>28,50 €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