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16:00-20:00 Idän kyläjuhla: Memmuchi, M ja 22-Pistepirkko</w:t>
      </w:r>
    </w:p>
    <w:p>
      <w:r>
        <w:t>Kevät alkaa jälleen kerran Idän kyläjuhlissa! Stoan aukiolla esiintyvät afrobeatin nouseva tähti Memmuchi, mystisen haikeuden tulkitsija M ja legendaarinen 22-Pistepirkko. TT-1000 tarjoilee huimaa katusirkusta - ja Stoan aukio täyttyy monenlaisesta keväisestä tekemisestä.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