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19:00-00:00 The Elvis Concert 2025 (USA) – Loppuunmyyty! / Sold out!</w:t>
      </w:r>
    </w:p>
    <w:p>
      <w:r>
        <w:t>Featuring #1 Elvis Tribute-Artist Dwight Icenhower, plus special guests.</w:t>
      </w:r>
    </w:p>
    <w:p>
      <w:r>
        <w:t>48,50/38,50 €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