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12:00-15:00 OmaStadi pop-up tapahtuma</w:t>
      </w:r>
    </w:p>
    <w:p>
      <w:r>
        <w:t>Tule mukaan Naapuriäitien pop-up tapahtumaan ja kuule lisää siitä, miten voit äänestää erilaisia Helsingin kaupungin asukkaiden ehdottamia hankkeita.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