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12.12.2024 torstai</w:t>
      </w:r>
    </w:p>
    <w:p>
      <w:pPr>
        <w:pStyle w:val="Heading1"/>
      </w:pPr>
      <w:r>
        <w:t>12.12.2024-13.12.2024</w:t>
      </w:r>
    </w:p>
    <w:p>
      <w:pPr>
        <w:pStyle w:val="Heading2"/>
      </w:pPr>
      <w:r>
        <w:t>19:00-00:00 Steve'n'Seagulls - More than a Tour</w:t>
      </w:r>
    </w:p>
    <w:p>
      <w:r>
        <w:t>Steve'n'Seagulls'ien energinen ja taidokas livemusiikki on tullut tutuksi niin kotimaan kamaralla, festivaaleilla ja klubeilla ympäri Euroopan, Pohjois-Amerikan kiertueilla, Australiassa ja Etelä-Amerikan lämmössä. Joka kolkassa yleisöstä tuntuu huokuvan sama tunne; bändin keikoilla viihdytään, pidetään hauskaa ja nautitaan ainutlaatuisesta musiikillisesta keitoksesta! Puhumattakaan yhtyeen hirmuisesta suosiosta sosiaalisessa mediassa, eritoten YouTubessa - siellä yksin yhtyeellä on yli miljoona tilaajaa!Kesto n. 2,5 h, sisältää väliajanPermanto K18 anniskelualue. Parveke S, ei anniskelua</w:t>
      </w:r>
    </w:p>
    <w:p>
      <w:r>
        <w:t>38,50/28,50/22,50 €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