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10:00-13:00 LOPPUUNMYYTY Vauvojen värikylvyt – Vaippakansan karnevaali</w:t>
      </w:r>
    </w:p>
    <w:p>
      <w:r>
        <w:t>Tule mukaan kylpemään väreissä ja opeta vauvallesi lisää tapoja ilmaista itseään luovasti ja leikkisästi!</w:t>
      </w:r>
    </w:p>
    <w:p>
      <w:r>
        <w:t>5 € (lapsi + aikuinen)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