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10:00-13:00 LOPPUUNMYYTY Vauva- ja taaperosirkustyöpajat – Vaippakansan karnevaali</w:t>
      </w:r>
    </w:p>
    <w:p>
      <w:r>
        <w:t>Tervetuloa värikkääseen ja iloiseen sirkustyöpajaan, jossa pienokaiset pääsevät tutustumaan sirkuksen lumoavaan maailmaan!</w:t>
      </w:r>
    </w:p>
    <w:p>
      <w:r>
        <w:t>5 € (lapsi+aikuinen)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