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14.4.2024 sunnuntai</w:t>
      </w:r>
    </w:p>
    <w:p>
      <w:pPr>
        <w:pStyle w:val="Heading1"/>
      </w:pPr>
      <w:r>
        <w:t>14.4.2024 sunnuntai</w:t>
      </w:r>
    </w:p>
    <w:p>
      <w:pPr>
        <w:pStyle w:val="Heading2"/>
      </w:pPr>
      <w:r>
        <w:t>10:00-11:30 LOPPUUNMYYTY Vauvamuskarit – Vaippakansan karnevaali</w:t>
      </w:r>
    </w:p>
    <w:p>
      <w:r>
        <w:t>Tule mukaan muskariin, jossa nauru raikaa, laulut soivat ja lapset pääsevät tutkimaan yhdessä musiikkiopen kanssa musiikin taianomaista maailmaa!</w:t>
      </w:r>
    </w:p>
    <w:p>
      <w:r>
        <w:t>5 € (lapsi + aikuinen)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