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14.4.2024-15.4.2024</w:t>
      </w:r>
    </w:p>
    <w:p>
      <w:pPr>
        <w:pStyle w:val="Heading2"/>
      </w:pPr>
      <w:r>
        <w:t>11:00-00:00 Lastenmusiikkiyhtye Leimu: Pidä lujasti kiinni! – Vaippakansan karnevaali</w:t>
      </w:r>
    </w:p>
    <w:p>
      <w:r>
        <w:t>Konsertissa seikkaillaan kuumailmapallon kyydissä ympäri maailman tutustumassa erilaisiin eläimiin ja niiden taitoihin.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