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14.4.2024-15.4.2024</w:t>
      </w:r>
    </w:p>
    <w:p>
      <w:pPr>
        <w:pStyle w:val="Heading2"/>
      </w:pPr>
      <w:r>
        <w:t>11:00-00:00 LOPPUUNMYYTY AEIOU: Vedet – Vaippakansan karnevaali</w:t>
      </w:r>
    </w:p>
    <w:p>
      <w:r>
        <w:t>Vedet on elävää musiikkia, nukketeatteria ja sirkusta.</w:t>
      </w:r>
    </w:p>
    <w:p>
      <w:r>
        <w:t>5 € (lapsi+aikuinen)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