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28.3.2024 torstai</w:t>
      </w:r>
    </w:p>
    <w:p>
      <w:pPr>
        <w:pStyle w:val="Heading1"/>
      </w:pPr>
      <w:r>
        <w:t>28.3.2024-29.3.2024</w:t>
      </w:r>
    </w:p>
    <w:p>
      <w:pPr>
        <w:pStyle w:val="Heading2"/>
      </w:pPr>
      <w:r>
        <w:t>19:00-00:00 Halkara - postimies (12) – Mama Eventsin näytös</w:t>
      </w:r>
    </w:p>
    <w:p>
      <w:r>
        <w:t>Työtön kyläjuoppo pestautuu postimieheksi ja ryhtyy kiertämään Nepalin syrjäisiä kyliä. Matkoillaan hänen täytyy kantaa uuden työnsä vastuita ja kohdata menneisyytensä demoneita.</w:t>
      </w:r>
    </w:p>
    <w:p>
      <w:r>
        <w:t>15 € / 13,50 €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