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17:00-00:00 CaisaKallio esittää: Puheilmaisun lopputöitä – Caisan ja Kallion lukion yhteinen taidefestivaali</w:t>
      </w:r>
    </w:p>
    <w:p>
      <w:r>
        <w:t>CaisaKallio esittää!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