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20.4.2024 lauantai</w:t>
      </w:r>
    </w:p>
    <w:p>
      <w:pPr>
        <w:pStyle w:val="Heading1"/>
      </w:pPr>
      <w:r>
        <w:t>20.4.2024-21.4.2024</w:t>
      </w:r>
    </w:p>
    <w:p>
      <w:pPr>
        <w:pStyle w:val="Heading2"/>
      </w:pPr>
      <w:r>
        <w:t>18:00-00:00 Putoamisen anatomia (12) – Kino Helios</w:t>
      </w:r>
    </w:p>
    <w:p>
      <w:r>
        <w:t>Cannesin kilpasarjan vuonna 2023 voittaneessa elokuvassa Sandra, Samuel ja heidän 11-vuotias poikansa ovat viettäneet vuoden syrjäisessä huvilassa Ranskan Alpeilla. Kun Samuel löydetään kuolleena lumesta talon pihalta, poliisi alkaa tutkia, putosiko hän vai työnnettiinkö hänet alas.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