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5.4.2024 perjantai</w:t>
      </w:r>
    </w:p>
    <w:p>
      <w:pPr>
        <w:pStyle w:val="Heading1"/>
      </w:pPr>
      <w:r>
        <w:t>5.4.2024-6.4.2024</w:t>
      </w:r>
    </w:p>
    <w:p>
      <w:pPr>
        <w:pStyle w:val="Heading2"/>
      </w:pPr>
      <w:r>
        <w:t>18:00-00:00 Alma – Life Must Be Beautiful – Kino Helios</w:t>
      </w:r>
    </w:p>
    <w:p>
      <w:r>
        <w:t>Alma – Life Must Be Beautiful kertoo 28-vuotiaan Alma-Sofia Miettisen tarinan. Dokumentti seuraa Alman poikkeuksellista elämää, uraa ja persoonaa.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