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31.5.2024 perjantai</w:t>
      </w:r>
    </w:p>
    <w:p>
      <w:pPr>
        <w:pStyle w:val="Heading1"/>
      </w:pPr>
      <w:r>
        <w:t>31.5.2024-28.6.2024</w:t>
      </w:r>
    </w:p>
    <w:p>
      <w:pPr>
        <w:pStyle w:val="Heading2"/>
      </w:pPr>
      <w:r>
        <w:t>Jessica Alexandra North – Lumottu puutarha / Enchanted Garden</w:t>
      </w:r>
    </w:p>
    <w:p>
      <w:r>
        <w:t>Lumottu puutarha (Enchanted Garden) on kokemuksellinen ja monialainen kokonaisuus taiteilija Jessica Alexandra Northin teoksia käsitöistä ja keramiikasta maalauksiin, valokuviin ja installaatioon.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