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12.4.2024 perjantai</w:t>
      </w:r>
    </w:p>
    <w:p>
      <w:pPr>
        <w:pStyle w:val="Heading1"/>
      </w:pPr>
      <w:r>
        <w:t>12.4.2024-13.4.2024</w:t>
      </w:r>
    </w:p>
    <w:p>
      <w:pPr>
        <w:pStyle w:val="Heading2"/>
      </w:pPr>
      <w:r>
        <w:t>Lamppukärpänen – klo 9:15 ja 10:30 ruotsiksi, ilmoittautuminen kultus.fi</w:t>
      </w:r>
    </w:p>
    <w:p>
      <w:r>
        <w:t>KATVE [blind spot] nykytanssiryhmän uudessa teoksessa tutustutaan maailman suurimpaan kärpäseen ja kuullaan Eppu Nuotion ötökkäriimejä.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