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3.4.2024 keskiviikko</w:t>
      </w:r>
    </w:p>
    <w:p>
      <w:pPr>
        <w:pStyle w:val="Heading1"/>
      </w:pPr>
      <w:r>
        <w:t>3.4.2024-4.4.2024</w:t>
      </w:r>
    </w:p>
    <w:p>
      <w:pPr>
        <w:pStyle w:val="Heading2"/>
      </w:pPr>
      <w:r>
        <w:t>09:15-00:00 Pulpettikinon lyhytelokuvanäytökset – Helsinki International Film Festival</w:t>
      </w:r>
    </w:p>
    <w:p>
      <w:r>
        <w:t>Pulpettikinon lyhytelokuvanäytös esittelee hurmaavan kattauksen eurooppalaisia animaatioita pienille elokuvan ystäville. Ilmoittautuminen kouluryhmille kultus.fi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