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15:00-00:00 LOPPUUNMYYTY: Mutaveijareiden 10-vuotissynttärit</w:t>
      </w:r>
    </w:p>
    <w:p>
      <w:r>
        <w:t>On aika keittää maan mainioimmat kuravellit ja leipoa hienoimmat mutakakut, kun lastenmusiikkiyhtye Mutaveijarit juhlii 10-vuotissyntymäpäiviään vuonna 2024.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