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9.6.2024 sunnuntai</w:t>
      </w:r>
    </w:p>
    <w:p>
      <w:pPr>
        <w:pStyle w:val="Heading1"/>
      </w:pPr>
      <w:r>
        <w:t>9.6.2024-10.6.2024</w:t>
      </w:r>
    </w:p>
    <w:p>
      <w:pPr>
        <w:pStyle w:val="Heading2"/>
      </w:pPr>
      <w:r>
        <w:t>19:00-00:00 Jäljellä olevaa – tanssiesitys suusta – Lin Da &amp; työryhmä</w:t>
      </w:r>
    </w:p>
    <w:p>
      <w:r>
        <w:t>Suu kurottaa kohti kohtaamista, ihoa ja ravintoa. Suu voi aistia maailmaa, mutta myös vahingoittaa, hajottaa ja uhata. Koreografi Lin Da työryhmänsä kanssa tuo Stoaan vaikuttavan tanssikokemuksen, jonka teemana on suu.</w:t>
      </w:r>
    </w:p>
    <w:p>
      <w:r>
        <w:t>20 € /10 €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