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10:30-11:15 SIIRTYY ke 29.5. Jussin lähiösatutuokiot – Osallistava satuesitys Vuotalon pihapiirissä</w:t>
      </w:r>
    </w:p>
    <w:p>
      <w:r>
        <w:t>Jussi Ollilan kanssa löydetään Vuotalon pihapiiristä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